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复杂环境条件下地铁土建施工技术创新与实践  深圳地铁7号线工程技术研究成果总结</w:t>
      </w:r>
    </w:p>
    <w:p>
      <w:r>
        <w:rPr>
          <w:rFonts w:ascii="宋体" w:hAnsi="宋体" w:eastAsia="宋体"/>
          <w:sz w:val="24"/>
        </w:rPr>
        <w:t>黄力平，雷江松，王成著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复杂环境条件下地铁土建施工技术创新与实践  深圳地铁7号线工程技术研究成果总结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黄力平，雷江松，王成著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本书出售、求购地址：https://www.jiaokey.com/book/detail/14448325.html</w:t>
      </w:r>
    </w:p>
    <w:p>
      <w:r>
        <w:t>更多相关图书推荐：https://www.jiaokey.com</w:t>
      </w:r>
    </w:p>
    <w:p>
      <w:r>
        <w:t>黄力平，雷江松，王成著 其他作品：https://www.jiaokey.com/tag/黄力平，雷江松，王成著.html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关键词搜索：https://www.jiaokey.com/tag/复杂环境条件下地铁土建施工技术创新与实践  深圳地铁7号线工程技术研究成果总结.html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