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图解建筑结构  第2版</w:t>
      </w:r>
    </w:p>
    <w:p>
      <w:r>
        <w:rPr>
          <w:rFonts w:ascii="宋体" w:hAnsi="宋体" w:eastAsia="宋体"/>
          <w:sz w:val="24"/>
        </w:rPr>
        <w:t>（美）程大锦，（美）巴里·S.奥诺伊，（美）道格拉斯·祖贝比勒著；张宇，陈艳妍译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（美）程大锦，（美）巴里·S.奥诺伊，（美）道格拉斯·祖贝比勒著；张宇，陈艳妍译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本书出售、求购地址：https://www.jiaokey.com/book/detail/14448322.html</w:t>
      </w:r>
    </w:p>
    <w:p>
      <w:r>
        <w:t>更多相关图书推荐：https://www.jiaokey.com</w:t>
      </w:r>
    </w:p>
    <w:p>
      <w:r>
        <w:t>（美）程大锦，（美）巴里·S.奥诺伊，（美）道格拉斯·祖贝比勒著；张宇，陈艳妍译 其他作品：https://www.jiaokey.com/tag/（美）程大锦，（美）巴里·S.奥诺伊，（美）道格拉斯·祖贝比勒著；张宇，陈艳妍译.html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关键词搜索：https://www.jiaokey.com/tag/图解建筑结构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