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OFDM水声通信</w:t>
      </w:r>
    </w:p>
    <w:p>
      <w:r>
        <w:rPr>
          <w:rFonts w:ascii="宋体" w:hAnsi="宋体" w:eastAsia="宋体"/>
          <w:sz w:val="24"/>
        </w:rPr>
        <w:t>周胜利，王昭辉著；胡晓毅，任欢译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OFDM水声通信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周胜利，王昭辉著；胡晓毅，任欢译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本书出售、求购地址：https://www.jiaokey.com/book/detail/14448311.html</w:t>
      </w:r>
    </w:p>
    <w:p>
      <w:r>
        <w:t>更多相关图书推荐：https://www.jiaokey.com</w:t>
      </w:r>
    </w:p>
    <w:p>
      <w:r>
        <w:t>周胜利，王昭辉著；胡晓毅，任欢译 其他作品：https://www.jiaokey.com/tag/周胜利，王昭辉著；胡晓毅，任欢译.html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关键词搜索：https://www.jiaokey.com/tag/OFDM水声通信.html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