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智能电网柔性调控技术</w:t>
      </w:r>
    </w:p>
    <w:p>
      <w:r>
        <w:rPr>
          <w:rFonts w:ascii="宋体" w:hAnsi="宋体" w:eastAsia="宋体"/>
          <w:sz w:val="24"/>
        </w:rPr>
        <w:t>刘华伟,袁晓东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智能电网柔性调控技术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刘华伟,袁晓东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9787519815844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智能控制-电网-电网系统调度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电力系统的自动化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本书译态势感知，优化决策，协调控制、负荷恢复等事故处置。</w:t>
      </w:r>
    </w:p>
    <w:p/>
    <w:p>
      <w:r>
        <w:t>本书出售、求购地址：https://www.jiaokey.com/book/detail/14448307.html</w:t>
      </w:r>
    </w:p>
    <w:p>
      <w:r>
        <w:t>更多电力系统的自动化图书推荐：https://www.jiaokey.com</w:t>
      </w:r>
    </w:p>
    <w:p>
      <w:r>
        <w:t>刘华伟,袁晓东 其他作品：https://www.jiaokey.com/tag/刘华伟,袁晓东.html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关键词搜索：https://www.jiaokey.com/tag/智能控制-电网-电网系统调度.html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