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南海东南部海域地质构造及其油气资源效应研究</w:t>
      </w:r>
    </w:p>
    <w:p>
      <w:r>
        <w:rPr>
          <w:rFonts w:ascii="宋体" w:hAnsi="宋体" w:eastAsia="宋体"/>
          <w:sz w:val="24"/>
        </w:rPr>
        <w:t>刘海龄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南海东南部海域地质构造及其油气资源效应研究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本书出售、求购地址：https://www.jiaokey.com/book/detail/14448300.html</w:t>
      </w:r>
    </w:p>
    <w:p>
      <w:r>
        <w:t>更多相关图书推荐：https://www.jiaokey.com</w:t>
      </w:r>
    </w:p>
    <w:p>
      <w:r>
        <w:t>刘海龄 其他作品：https://www.jiaokey.com/tag/刘海龄.html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关键词搜索：https://www.jiaokey.com/tag/南海东南部海域地质构造及其油气资源效应研究.html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