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异形流道换热面强化传热传质特性研究</w:t>
      </w:r>
    </w:p>
    <w:p>
      <w:r>
        <w:rPr>
          <w:rFonts w:ascii="宋体" w:hAnsi="宋体" w:eastAsia="宋体"/>
          <w:sz w:val="24"/>
        </w:rPr>
        <w:t>张西龙，张永亮，贾进章著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异形流道换热面强化传热传质特性研究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张西龙，张永亮，贾进章著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本书出售、求购地址：https://www.jiaokey.com/book/detail/14448252.html</w:t>
      </w:r>
    </w:p>
    <w:p>
      <w:r>
        <w:t>更多相关图书推荐：https://www.jiaokey.com</w:t>
      </w:r>
    </w:p>
    <w:p>
      <w:r>
        <w:t>张西龙，张永亮，贾进章著 其他作品：https://www.jiaokey.com/tag/张西龙，张永亮，贾进章著.html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关键词搜索：https://www.jiaokey.com/tag/异形流道换热面强化传热传质特性研究.html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