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书名：园冶与时尚  明代文人的园林消费与文化活动</w:t>
      </w:r>
    </w:p>
    <w:p>
      <w:r>
        <w:t>作者：康格温著</w:t>
      </w:r>
    </w:p>
    <w:p>
      <w:r>
        <w:t>出版社：桂林:广西师范大学出版社,2018.08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园冶与时尚  明代文人的园林消费与文化活动 评论地址：https://www.jiaokey.com/book/detail/14448244.html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