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城市空间与环境设计演进  从美学城市走向定制城市</w:t>
      </w:r>
    </w:p>
    <w:p>
      <w:r>
        <w:rPr>
          <w:rFonts w:ascii="宋体" w:hAnsi="宋体" w:eastAsia="宋体"/>
          <w:sz w:val="24"/>
        </w:rPr>
        <w:t>程雪松著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城市空间与环境设计演进  从美学城市走向定制城市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本书出售、求购地址：https://www.jiaokey.com/book/detail/14448240.html</w:t>
      </w:r>
    </w:p>
    <w:p>
      <w:r>
        <w:t>更多相关图书推荐：https://www.jiaokey.com</w:t>
      </w:r>
    </w:p>
    <w:p>
      <w:r>
        <w:t>程雪松著 其他作品：https://www.jiaokey.com/tag/程雪松著.html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关键词搜索：https://www.jiaokey.com/tag/城市空间与环境设计演进  从美学城市走向定制城市.html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