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高伸缩性系统:Erlang/OTP大型分布式容错设计</w:t>
      </w:r>
    </w:p>
    <w:p>
      <w:r>
        <w:rPr>
          <w:rFonts w:ascii="宋体" w:hAnsi="宋体" w:eastAsia="宋体"/>
          <w:sz w:val="24"/>
        </w:rPr>
        <w:t xml:space="preserve"> (美) Steve Vinoski著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高伸缩性系统:Erlang/OTP大型分布式容错设计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(美) Steve Vinoski著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本书出售、求购地址：https://www.jiaokey.com/book/detail/14448235.html</w:t>
      </w:r>
    </w:p>
    <w:p>
      <w:r>
        <w:t>更多相关图书推荐：https://www.jiaokey.com</w:t>
      </w:r>
    </w:p>
    <w:p>
      <w:r>
        <w:t xml:space="preserve"> (美) Steve Vinoski著 其他作品：https://www.jiaokey.com/tag/ (美) Steve Vinoski著.html</w:t>
      </w:r>
    </w:p>
    <w:p>
      <w:r>
        <w:t>关键词搜索：https://www.jiaokey.com/tag/高伸缩性系统:Erlang/OTP大型分布式容错设计.html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