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我的精神病、我的自行车和我  疯狂的自我组织</w:t>
      </w:r>
    </w:p>
    <w:p>
      <w:r>
        <w:rPr>
          <w:rFonts w:ascii="宋体" w:hAnsi="宋体" w:eastAsia="宋体"/>
          <w:sz w:val="24"/>
        </w:rPr>
        <w:t>Fritz B.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我的精神病、我的自行车和我  疯狂的自我组织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B.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本书出售、求购地址：https://www.jiaokey.com/book/detail/14448224.html</w:t>
      </w:r>
    </w:p>
    <w:p>
      <w:r>
        <w:t>更多相关图书推荐：https://www.jiaokey.com</w:t>
      </w:r>
    </w:p>
    <w:p>
      <w:r>
        <w:t>Fritz B. Simon 其他作品：https://www.jiaokey.com/tag/Fritz B. Simon.html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关键词搜索：https://www.jiaokey.com/tag/我的精神病、我的自行车和我  疯狂的自我组织.html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