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提高烟叶田间耐熟性及改善香气品质综合技术开发</w:t>
      </w:r>
    </w:p>
    <w:p>
      <w:r>
        <w:rPr>
          <w:rFonts w:ascii="宋体" w:hAnsi="宋体" w:eastAsia="宋体"/>
          <w:sz w:val="24"/>
        </w:rPr>
        <w:t>丁效东，王军著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提高烟叶田间耐熟性及改善香气品质综合技术开发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丁效东，王军著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本书出售、求购地址：https://www.jiaokey.com/book/detail/14448221.html</w:t>
      </w:r>
    </w:p>
    <w:p>
      <w:r>
        <w:t>更多相关图书推荐：https://www.jiaokey.com</w:t>
      </w:r>
    </w:p>
    <w:p>
      <w:r>
        <w:t>丁效东，王军著 其他作品：https://www.jiaokey.com/tag/丁效东，王军著.html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关键词搜索：https://www.jiaokey.com/tag/提高烟叶田间耐熟性及改善香气品质综合技术开发.html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