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  基于Plotly的动态可视化绘图</w:t>
      </w:r>
    </w:p>
    <w:p>
      <w:r>
        <w:rPr>
          <w:rFonts w:ascii="宋体" w:hAnsi="宋体" w:eastAsia="宋体"/>
          <w:sz w:val="24"/>
        </w:rPr>
        <w:t>孙洋洋，王硕，袁泉等著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  基于Plotly的动态可视化绘图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孙洋洋，王硕，袁泉等著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本书出售、求购地址：https://www.jiaokey.com/book/detail/14448207.html</w:t>
      </w:r>
    </w:p>
    <w:p>
      <w:r>
        <w:t>更多相关图书推荐：https://www.jiaokey.com</w:t>
      </w:r>
    </w:p>
    <w:p>
      <w:r>
        <w:t>孙洋洋，王硕，袁泉等著 其他作品：https://www.jiaokey.com/tag/孙洋洋，王硕，袁泉等著.html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关键词搜索：https://www.jiaokey.com/tag/Python数据分析  基于Plotly的动态可视化绘图.html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