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光斑定位技术</w:t>
      </w:r>
    </w:p>
    <w:p>
      <w:r>
        <w:rPr>
          <w:rFonts w:ascii="宋体" w:hAnsi="宋体" w:eastAsia="宋体"/>
          <w:sz w:val="24"/>
        </w:rPr>
        <w:t>易亚星，李忠科，白东颖，何鸣著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光斑定位技术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易亚星，李忠科，白东颖，何鸣著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本书出售、求购地址：https://www.jiaokey.com/book/detail/14448203.html</w:t>
      </w:r>
    </w:p>
    <w:p>
      <w:r>
        <w:t>更多相关图书推荐：https://www.jiaokey.com</w:t>
      </w:r>
    </w:p>
    <w:p>
      <w:r>
        <w:t>易亚星，李忠科，白东颖，何鸣著 其他作品：https://www.jiaokey.com/tag/易亚星，李忠科，白东颖，何鸣著.html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关键词搜索：https://www.jiaokey.com/tag/光斑定位技术.html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