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书名：解读大数据  支持决策研讨的文本分析方法研究</w:t>
      </w:r>
    </w:p>
    <w:p>
      <w:r>
        <w:t>作者：邓莎莎著</w:t>
      </w:r>
    </w:p>
    <w:p>
      <w:r>
        <w:t>出版社：中西书局</w:t>
      </w:r>
    </w:p>
    <w:p>
      <w:r>
        <w:t>出版日期：2017</w:t>
      </w:r>
    </w:p>
    <w:p>
      <w:r>
        <w:t>总页数：211</w:t>
      </w:r>
    </w:p>
    <w:p>
      <w:r>
        <w:t>更多请访问教客网: www.jiaokey.com</w:t>
      </w:r>
    </w:p>
    <w:p>
      <w:r>
        <w:t>解读大数据  支持决策研讨的文本分析方法研究 评论地址：https://www.jiaokey.com/book/detail/14448199.html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