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书名：基于物联网平台的智能服务机器人设计</w:t>
      </w:r>
    </w:p>
    <w:p>
      <w:r>
        <w:t>作者：杨欧，聂丽文主编；魏彦，马亲民，王晓春，彭艳，欧阳昭相副主编</w:t>
      </w:r>
    </w:p>
    <w:p>
      <w:r>
        <w:t>出版社：西安：西安交通大学出版社</w:t>
      </w:r>
    </w:p>
    <w:p>
      <w:r>
        <w:t>出版日期：2018.01</w:t>
      </w:r>
    </w:p>
    <w:p>
      <w:r>
        <w:t>总页数：330</w:t>
      </w:r>
    </w:p>
    <w:p>
      <w:r>
        <w:t>更多请访问教客网: www.jiaokey.com</w:t>
      </w:r>
    </w:p>
    <w:p>
      <w:r>
        <w:t>基于物联网平台的智能服务机器人设计 评论地址：https://www.jiaokey.com/book/detail/14448192.html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