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三维激光扫描技术工程应用实践</w:t>
      </w:r>
    </w:p>
    <w:p>
      <w:r>
        <w:rPr>
          <w:rFonts w:ascii="宋体" w:hAnsi="宋体" w:eastAsia="宋体"/>
          <w:sz w:val="24"/>
        </w:rPr>
        <w:t>廉旭刚，胡海峰，蔡音飞，马宏兵著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三维激光扫描技术工程应用实践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廉旭刚，胡海峰，蔡音飞，马宏兵著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本书出售、求购地址：https://www.jiaokey.com/book/detail/14448182.html</w:t>
      </w:r>
    </w:p>
    <w:p>
      <w:r>
        <w:t>更多相关图书推荐：https://www.jiaokey.com</w:t>
      </w:r>
    </w:p>
    <w:p>
      <w:r>
        <w:t>廉旭刚，胡海峰，蔡音飞，马宏兵著 其他作品：https://www.jiaokey.com/tag/廉旭刚，胡海峰，蔡音飞，马宏兵著.html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关键词搜索：https://www.jiaokey.com/tag/三维激光扫描技术工程应用实践.html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