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书名：数据科学原理  影印版  英文版</w:t>
      </w:r>
    </w:p>
    <w:p>
      <w:r>
        <w:t>作者：（美）思南·约茨德米尔著</w:t>
      </w:r>
    </w:p>
    <w:p>
      <w:r>
        <w:t>出版社：南京:东南大学出版社,2017.10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数据科学原理  影印版  英文版 评论地址：https://www.jiaokey.com/book/detail/14448181.html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