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计算机网络实验与学习指导  基于Cisco Packet Tracer模拟器  第2版</w:t>
      </w:r>
    </w:p>
    <w:p>
      <w:r>
        <w:rPr>
          <w:rFonts w:ascii="宋体" w:hAnsi="宋体" w:eastAsia="宋体"/>
          <w:sz w:val="24"/>
        </w:rPr>
        <w:t>叶阿勇，赖会霞，张祯萍，陈秋玲，许力著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计算机网络实验与学习指导  基于Cisco Packet Tracer模拟器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叶阿勇，赖会霞，张祯萍，陈秋玲，许力著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本书出售、求购地址：https://www.jiaokey.com/book/detail/14448143.html</w:t>
      </w:r>
    </w:p>
    <w:p>
      <w:r>
        <w:t>更多相关图书推荐：https://www.jiaokey.com</w:t>
      </w:r>
    </w:p>
    <w:p>
      <w:r>
        <w:t>叶阿勇，赖会霞，张祯萍，陈秋玲，许力著 其他作品：https://www.jiaokey.com/tag/叶阿勇，赖会霞，张祯萍，陈秋玲，许力著.html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关键词搜索：https://www.jiaokey.com/tag/计算机网络实验与学习指导  基于Cisco Packet Tracer模拟器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