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2018年版</w:t>
      </w:r>
    </w:p>
    <w:p>
      <w:r>
        <w:t>作者：环境保护部环境工程评估中心著</w:t>
      </w:r>
    </w:p>
    <w:p>
      <w:r>
        <w:t>出版社：中国环境出版社</w:t>
      </w:r>
    </w:p>
    <w:p>
      <w:r>
        <w:t>出版日期：2018</w:t>
      </w:r>
    </w:p>
    <w:p>
      <w:r>
        <w:t>总页数：258</w:t>
      </w:r>
    </w:p>
    <w:p>
      <w:r>
        <w:t>更多请访问教客网: www.jiaokey.com</w:t>
      </w:r>
    </w:p>
    <w:p>
      <w:r>
        <w:t>环境影响评价技术导则与标准  2018年版 评论地址：https://www.jiaokey.com/book/detail/14448123.html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