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大都市生活垃圾减量化的差别责任分析与路径研究</w:t>
      </w:r>
    </w:p>
    <w:p>
      <w:r>
        <w:rPr>
          <w:rFonts w:ascii="宋体" w:hAnsi="宋体" w:eastAsia="宋体"/>
          <w:sz w:val="24"/>
        </w:rPr>
        <w:t>葛新权，李晓非，李莉等编著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大都市生活垃圾减量化的差别责任分析与路径研究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葛新权，李晓非，李莉等编著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本书出售、求购地址：https://www.jiaokey.com/book/detail/14448119.html</w:t>
      </w:r>
    </w:p>
    <w:p>
      <w:r>
        <w:t>更多相关图书推荐：https://www.jiaokey.com</w:t>
      </w:r>
    </w:p>
    <w:p>
      <w:r>
        <w:t>葛新权，李晓非，李莉等编著 其他作品：https://www.jiaokey.com/tag/葛新权，李晓非，李莉等编著.html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关键词搜索：https://www.jiaokey.com/tag/大都市生活垃圾减量化的差别责任分析与路径研究.html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