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渐开线齿面拓扑修形磨削技术</w:t>
      </w:r>
    </w:p>
    <w:p>
      <w:r>
        <w:rPr>
          <w:rFonts w:ascii="宋体" w:hAnsi="宋体" w:eastAsia="宋体"/>
          <w:sz w:val="24"/>
        </w:rPr>
        <w:t>王会良，邓效忠，魏冰阳著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渐开线齿面拓扑修形磨削技术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王会良，邓效忠，魏冰阳著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本书出售、求购地址：https://www.jiaokey.com/book/detail/14448100.html</w:t>
      </w:r>
    </w:p>
    <w:p>
      <w:r>
        <w:t>更多相关图书推荐：https://www.jiaokey.com</w:t>
      </w:r>
    </w:p>
    <w:p>
      <w:r>
        <w:t>王会良，邓效忠，魏冰阳著 其他作品：https://www.jiaokey.com/tag/王会良，邓效忠，魏冰阳著.html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关键词搜索：https://www.jiaokey.com/tag/渐开线齿面拓扑修形磨削技术.html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