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机械工程前沿著作系列  机械创新设计理论与方法  第2版</w:t>
      </w:r>
    </w:p>
    <w:p>
      <w:r>
        <w:rPr>
          <w:rFonts w:ascii="宋体" w:hAnsi="宋体" w:eastAsia="宋体"/>
          <w:sz w:val="24"/>
        </w:rPr>
        <w:t>邹慧君，颜鸿森编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机械工程前沿著作系列  机械创新设计理论与方法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邹慧君，颜鸿森编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本书出售、求购地址：https://www.jiaokey.com/book/detail/14448098.html</w:t>
      </w:r>
    </w:p>
    <w:p>
      <w:r>
        <w:t>更多相关图书推荐：https://www.jiaokey.com</w:t>
      </w:r>
    </w:p>
    <w:p>
      <w:r>
        <w:t>邹慧君，颜鸿森编 其他作品：https://www.jiaokey.com/tag/邹慧君，颜鸿森编.html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关键词搜索：https://www.jiaokey.com/tag/机械工程前沿著作系列  机械创新设计理论与方法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