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纳米ZnO和稀土离子掺杂ZnO发光材料制备与发光机制</w:t>
      </w:r>
    </w:p>
    <w:p>
      <w:r>
        <w:rPr>
          <w:rFonts w:ascii="宋体" w:hAnsi="宋体" w:eastAsia="宋体"/>
          <w:sz w:val="24"/>
        </w:rPr>
        <w:t>宋国利著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纳米ZnO和稀土离子掺杂ZnO发光材料制备与发光机制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本书出售、求购地址：https://www.jiaokey.com/book/detail/14448096.html</w:t>
      </w:r>
    </w:p>
    <w:p>
      <w:r>
        <w:t>更多相关图书推荐：https://www.jiaokey.com</w:t>
      </w:r>
    </w:p>
    <w:p>
      <w:r>
        <w:t>宋国利著 其他作品：https://www.jiaokey.com/tag/宋国利著.html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关键词搜索：https://www.jiaokey.com/tag/纳米ZnO和稀土离子掺杂ZnO发光材料制备与发光机制.html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