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书名：企业网搭建与应用</w:t>
      </w:r>
    </w:p>
    <w:p>
      <w:r>
        <w:t>作者：傅纲，陈建国，冉军主编</w:t>
      </w:r>
    </w:p>
    <w:p>
      <w:r>
        <w:t>出版社：北京:航空工业出版社,2017.08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企业网搭建与应用 评论地址：https://www.jiaokey.com/book/detail/14448088.html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