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书名：承载力评价及生态环境协同保护研究</w:t>
      </w:r>
    </w:p>
    <w:p>
      <w:r>
        <w:t>作者：李丽红著</w:t>
      </w:r>
    </w:p>
    <w:p>
      <w:r>
        <w:t>出版社：保定:河北大学出版社,2017.09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承载力评价及生态环境协同保护研究 评论地址：https://www.jiaokey.com/book/detail/14448087.html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