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化工过程安全基本原理与应用</w:t>
      </w:r>
    </w:p>
    <w:p>
      <w:r>
        <w:rPr>
          <w:rFonts w:ascii="宋体" w:hAnsi="宋体" w:eastAsia="宋体"/>
          <w:sz w:val="24"/>
        </w:rPr>
        <w:t>（美）Daniel A. Crowl，（美）Joseph F. Louvar编著；赵东风译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化工过程安全基本原理与应用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A. Crowl，（美）Joseph F. Louvar编著；赵东风译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本书出售、求购地址：https://www.jiaokey.com/book/detail/14448082.html</w:t>
      </w:r>
    </w:p>
    <w:p>
      <w:r>
        <w:t>更多相关图书推荐：https://www.jiaokey.com</w:t>
      </w:r>
    </w:p>
    <w:p>
      <w:r>
        <w:t>（美）Daniel A. Crowl，（美）Joseph F. Louvar编著；赵东风译 其他作品：https://www.jiaokey.com/tag/（美）Daniel A. Crowl，（美）Joseph F. Louvar编著；赵东风译.html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关键词搜索：https://www.jiaokey.com/tag/化工过程安全基本原理与应用.html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