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开放网络知识计算  模型、方法与应用</w:t>
      </w:r>
    </w:p>
    <w:p>
      <w:r>
        <w:rPr>
          <w:rFonts w:ascii="宋体" w:hAnsi="宋体" w:eastAsia="宋体"/>
          <w:sz w:val="24"/>
        </w:rPr>
        <w:t>王元卓，贾岩涛，林海伦，程学旗著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开放网络知识计算  模型、方法与应用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王元卓，贾岩涛，林海伦，程学旗著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本书出售、求购地址：https://www.jiaokey.com/book/detail/14448072.html</w:t>
      </w:r>
    </w:p>
    <w:p>
      <w:r>
        <w:t>更多相关图书推荐：https://www.jiaokey.com</w:t>
      </w:r>
    </w:p>
    <w:p>
      <w:r>
        <w:t>王元卓，贾岩涛，林海伦，程学旗著 其他作品：https://www.jiaokey.com/tag/王元卓，贾岩涛，林海伦，程学旗著.html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关键词搜索：https://www.jiaokey.com/tag/开放网络知识计算  模型、方法与应用.html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