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京东系统质量保障技术实战</w:t>
      </w:r>
    </w:p>
    <w:p>
      <w:r>
        <w:rPr>
          <w:rFonts w:ascii="宋体" w:hAnsi="宋体" w:eastAsia="宋体"/>
          <w:sz w:val="24"/>
        </w:rPr>
        <w:t>商城研发POP平台著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京东系统质量保障技术实战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商城研发POP平台著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本书出售、求购地址：https://www.jiaokey.com/book/detail/14448071.html</w:t>
      </w:r>
    </w:p>
    <w:p>
      <w:r>
        <w:t>更多相关图书推荐：https://www.jiaokey.com</w:t>
      </w:r>
    </w:p>
    <w:p>
      <w:r>
        <w:t>商城研发POP平台著 其他作品：https://www.jiaokey.com/tag/商城研发POP平台著.html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关键词搜索：https://www.jiaokey.com/tag/京东系统质量保障技术实战.html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