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环境保护投资项目绩效评价  理论、方法与实践</w:t>
      </w:r>
    </w:p>
    <w:p>
      <w:r>
        <w:rPr>
          <w:rFonts w:ascii="宋体" w:hAnsi="宋体" w:eastAsia="宋体"/>
          <w:sz w:val="24"/>
        </w:rPr>
        <w:t>程亮，孙宁，吴舜泽，宋玲玲，王佳宇著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环境保护投资项目绩效评价  理论、方法与实践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程亮，孙宁，吴舜泽，宋玲玲，王佳宇著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本书出售、求购地址：https://www.jiaokey.com/book/detail/14448069.html</w:t>
      </w:r>
    </w:p>
    <w:p>
      <w:r>
        <w:t>更多相关图书推荐：https://www.jiaokey.com</w:t>
      </w:r>
    </w:p>
    <w:p>
      <w:r>
        <w:t>程亮，孙宁，吴舜泽，宋玲玲，王佳宇著 其他作品：https://www.jiaokey.com/tag/程亮，孙宁，吴舜泽，宋玲玲，王佳宇著.html</w:t>
      </w:r>
    </w:p>
    <w:p>
      <w:r>
        <w:t>中国环境出版社 出版图书：https://www.jiaokey.com/tag/中国环境出版社.html</w:t>
      </w:r>
    </w:p>
    <w:p>
      <w:r>
        <w:t>关键词搜索：https://www.jiaokey.com/tag/环境保护投资项目绩效评价  理论、方法与实践.html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