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物联网技术及其应用研究</w:t>
      </w:r>
    </w:p>
    <w:p>
      <w:r>
        <w:rPr>
          <w:rFonts w:ascii="宋体" w:hAnsi="宋体" w:eastAsia="宋体"/>
          <w:sz w:val="24"/>
        </w:rPr>
        <w:t>陈昌兵，周蕾，肖令禄主编；徐凤宁，崔彦青，李润启，王俊珺，王春彦，徐凤宁副主编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物联网技术及其应用研究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陈昌兵，周蕾，肖令禄主编；徐凤宁，崔彦青，李润启，王俊珺，王春彦，徐凤宁副主编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本书出售、求购地址：https://www.jiaokey.com/book/detail/14448064.html</w:t>
      </w:r>
    </w:p>
    <w:p>
      <w:r>
        <w:t>更多相关图书推荐：https://www.jiaokey.com</w:t>
      </w:r>
    </w:p>
    <w:p>
      <w:r>
        <w:t>陈昌兵，周蕾，肖令禄主编；徐凤宁，崔彦青，李润启，王俊珺，王春彦，徐凤宁副主编 其他作品：https://www.jiaokey.com/tag/陈昌兵，周蕾，肖令禄主编；徐凤宁，崔彦青，李润启，王俊珺，王春彦，徐凤宁副主编.html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关键词搜索：https://www.jiaokey.com/tag/物联网技术及其应用研究.html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