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摩擦材料实用填料与配方设计</w:t>
      </w:r>
    </w:p>
    <w:p>
      <w:r>
        <w:rPr>
          <w:rFonts w:ascii="宋体" w:hAnsi="宋体" w:eastAsia="宋体"/>
          <w:sz w:val="24"/>
        </w:rPr>
        <w:t>司万宝，闫久龙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摩擦材料实用填料与配方设计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司万宝，闫久龙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本书出售、求购地址：https://www.jiaokey.com/book/detail/14448030.html</w:t>
      </w:r>
    </w:p>
    <w:p>
      <w:r>
        <w:t>更多相关图书推荐：https://www.jiaokey.com</w:t>
      </w:r>
    </w:p>
    <w:p>
      <w:r>
        <w:t>司万宝，闫久龙 其他作品：https://www.jiaokey.com/tag/司万宝，闫久龙.html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关键词搜索：https://www.jiaokey.com/tag/摩擦材料实用填料与配方设计.html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