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书名：全国民族乐器演奏社会艺术水平考级系列丛书  打击乐考级曲集  1  第一级-第四级  第3版</w:t>
      </w:r>
    </w:p>
    <w:p>
      <w:r>
        <w:t>作者：中国民族管弦乐学会，本书编写组</w:t>
      </w:r>
    </w:p>
    <w:p>
      <w:r>
        <w:t>出版社：北京：人民音乐出版社</w:t>
      </w:r>
    </w:p>
    <w:p>
      <w:r>
        <w:t>出版日期：2017.11</w:t>
      </w:r>
    </w:p>
    <w:p>
      <w:r>
        <w:t>总页数：28</w:t>
      </w:r>
    </w:p>
    <w:p>
      <w:r>
        <w:t>更多请访问教客网: www.jiaokey.com</w:t>
      </w:r>
    </w:p>
    <w:p>
      <w:r>
        <w:t>全国民族乐器演奏社会艺术水平考级系列丛书  打击乐考级曲集  1  第一级-第四级  第3版 评论地址：https://www.jiaokey.com/book/detail/14448013.html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