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中国分子诊断技术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中国分子诊断技术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本书出售、求购地址：https://www.jiaokey.com/book/detail/14448009.html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关键词搜索：https://www.jiaokey.com/tag/中国分子诊断技术.html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