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书名：竖译南音指·谱·曲</w:t>
      </w:r>
    </w:p>
    <w:p>
      <w:r>
        <w:t>作者：李寄萍，张光宇著</w:t>
      </w:r>
    </w:p>
    <w:p>
      <w:r>
        <w:t>出版社：北京:中国戏剧出版社,2017.05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竖译南音指·谱·曲 评论地址：https://www.jiaokey.com/book/detail/14448004.html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