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钢琴考级曲集  指导纲要  2018版</w:t>
      </w:r>
    </w:p>
    <w:p>
      <w:r>
        <w:rPr>
          <w:rFonts w:ascii="宋体" w:hAnsi="宋体" w:eastAsia="宋体"/>
          <w:sz w:val="24"/>
        </w:rPr>
        <w:t>江晨，解静娴编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钢琴考级曲集  指导纲要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江晨，解静娴编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本书出售、求购地址：https://www.jiaokey.com/book/detail/14448001.html</w:t>
      </w:r>
    </w:p>
    <w:p>
      <w:r>
        <w:t>更多相关图书推荐：https://www.jiaokey.com</w:t>
      </w:r>
    </w:p>
    <w:p>
      <w:r>
        <w:t>江晨，解静娴编 其他作品：https://www.jiaokey.com/tag/江晨，解静娴编.html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关键词搜索：https://www.jiaokey.com/tag/钢琴考级曲集  指导纲要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