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书名：普契尼歌剧咏叹调集（女高音）</w:t>
      </w:r>
    </w:p>
    <w:p>
      <w:r>
        <w:t>作者：梁袁媛主编；李蓓，董荻副主编</w:t>
      </w:r>
    </w:p>
    <w:p>
      <w:r>
        <w:t>出版社：开封:河南大学出版社,2017.09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普契尼歌剧咏叹调集（女高音） 评论地址：https://www.jiaokey.com/book/detail/14447998.html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