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书名：二胡渐进练习曲及作品集</w:t>
      </w:r>
    </w:p>
    <w:p>
      <w:r>
        <w:t>作者：李英著</w:t>
      </w:r>
    </w:p>
    <w:p>
      <w:r>
        <w:t>出版社：北京:中央音乐学院出版社,2017.06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二胡渐进练习曲及作品集 评论地址：https://www.jiaokey.com/book/detail/14447996.html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