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  非线性科学中的通用概念</w:t>
      </w:r>
    </w:p>
    <w:p>
      <w:r>
        <w:rPr>
          <w:rFonts w:ascii="宋体" w:hAnsi="宋体" w:eastAsia="宋体"/>
          <w:sz w:val="24"/>
        </w:rPr>
        <w:t>（德）Arkady Pikovsky，（德）Michael Rosenblum，（德）Jurgen Kurths著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  非线性科学中的通用概念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（德）Arkady Pikovsky，（德）Michael Rosenblum，（德）Jurgen Kurths著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本书出售、求购地址：https://www.jiaokey.com/book/detail/14447988.html</w:t>
      </w:r>
    </w:p>
    <w:p>
      <w:r>
        <w:t>更多相关图书推荐：https://www.jiaokey.com</w:t>
      </w:r>
    </w:p>
    <w:p>
      <w:r>
        <w:t>（德）Arkady Pikovsky，（德）Michael Rosenblum，（德）Jurgen Kurths著 其他作品：https://www.jiaokey.com/tag/（德）Arkady Pikovsky，（德）Michael Rosenblum，（德）Jurgen Kurths著.html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关键词搜索：https://www.jiaokey.com/tag/同步  非线性科学中的通用概念.html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