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高等数学竞赛  1962-1991年米洛克斯·史怀哲竞赛</w:t>
      </w:r>
    </w:p>
    <w:p>
      <w:r>
        <w:rPr>
          <w:rFonts w:ascii="宋体" w:hAnsi="宋体" w:eastAsia="宋体"/>
          <w:sz w:val="24"/>
        </w:rPr>
        <w:t>（美）伽伯·舍克里著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高等数学竞赛  1962-1991年米洛克斯·史怀哲竞赛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（美）伽伯·舍克里著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本书出售、求购地址：https://www.jiaokey.com/book/detail/14447976.html</w:t>
      </w:r>
    </w:p>
    <w:p>
      <w:r>
        <w:t>更多相关图书推荐：https://www.jiaokey.com</w:t>
      </w:r>
    </w:p>
    <w:p>
      <w:r>
        <w:t>（美）伽伯·舍克里著 其他作品：https://www.jiaokey.com/tag/（美）伽伯·舍克里著.html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关键词搜索：https://www.jiaokey.com/tag/高等数学竞赛  1962-1991年米洛克斯·史怀哲竞赛.html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