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书名：《科学国人》精选系列  未来地球简史</w:t>
      </w:r>
    </w:p>
    <w:p>
      <w:r>
        <w:t>作者：《环球科学》杂志社，外研社科学出版工作室编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《科学国人》精选系列  未来地球简史 评论地址：https://www.jiaokey.com/book/detail/14447962.html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