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书名：刘克庄  宋末文坛领袖</w:t>
      </w:r>
    </w:p>
    <w:p>
      <w:r>
        <w:t>作者：詹淑海编著</w:t>
      </w:r>
    </w:p>
    <w:p>
      <w:r>
        <w:t>出版社：福州:福建人民出版社,2017.09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刘克庄  宋末文坛领袖 评论地址：https://www.jiaokey.com/book/detail/14447936.html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