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书名：郑樵  博通百科的史学大师</w:t>
      </w:r>
    </w:p>
    <w:p>
      <w:r>
        <w:t>作者：阮其山编著</w:t>
      </w:r>
    </w:p>
    <w:p>
      <w:r>
        <w:t>出版社：福州:福建人民出版社,2017.04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郑樵  博通百科的史学大师 评论地址：https://www.jiaokey.com/book/detail/14447928.html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