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非线性振动、动力学系统和矢量场的分叉</w:t>
      </w:r>
    </w:p>
    <w:p>
      <w:r>
        <w:rPr>
          <w:rFonts w:ascii="宋体" w:hAnsi="宋体" w:eastAsia="宋体"/>
          <w:sz w:val="24"/>
        </w:rPr>
        <w:t>John Guckenheimer，Philip Holmes著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非线性振动、动力学系统和矢量场的分叉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Guckenheimer，Philip Holmes著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本书出售、求购地址：https://www.jiaokey.com/book/detail/14447912.html</w:t>
      </w:r>
    </w:p>
    <w:p>
      <w:r>
        <w:t>更多相关图书推荐：https://www.jiaokey.com</w:t>
      </w:r>
    </w:p>
    <w:p>
      <w:r>
        <w:t>John Guckenheimer，Philip Holmes著 其他作品：https://www.jiaokey.com/tag/John Guckenheimer，Philip Holmes著.html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关键词搜索：https://www.jiaokey.com/tag/非线性振动、动力学系统和矢量场的分叉.html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