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第5版=CLASSICAL MECHANICS 5TH EDITION</w:t>
      </w:r>
    </w:p>
    <w:p>
      <w:r>
        <w:rPr>
          <w:rFonts w:ascii="宋体" w:hAnsi="宋体" w:eastAsia="宋体"/>
          <w:sz w:val="24"/>
        </w:rPr>
        <w:t>Tom W.B.Kibble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第5版=CLASSICAL MECHANICS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W.B.Kibble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本书出售、求购地址：https://www.jiaokey.com/book/detail/14447911.html</w:t>
      </w:r>
    </w:p>
    <w:p>
      <w:r>
        <w:t>更多相关图书推荐：https://www.jiaokey.com</w:t>
      </w:r>
    </w:p>
    <w:p>
      <w:r>
        <w:t>Tom W.B.Kibble 其他作品：https://www.jiaokey.com/tag/Tom W.B.Kibble.html</w:t>
      </w:r>
    </w:p>
    <w:p>
      <w:r>
        <w:t>关键词搜索：https://www.jiaokey.com/tag/经典力学  第5版=CLASSICAL MECHANICS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