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  学贯中西的文化怪杰</w:t>
      </w:r>
    </w:p>
    <w:p>
      <w:r>
        <w:t>作者：李永，傅奕群编著</w:t>
      </w:r>
    </w:p>
    <w:p>
      <w:r>
        <w:t>出版社：福州:福建人民出版社,2016.03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辜鸿铭  学贯中西的文化怪杰 评论地址：https://www.jiaokey.com/book/detail/14447909.html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