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全景福建  汉英双语版</w:t>
      </w:r>
    </w:p>
    <w:p>
      <w:r>
        <w:rPr>
          <w:rFonts w:ascii="宋体" w:hAnsi="宋体" w:eastAsia="宋体"/>
          <w:sz w:val="24"/>
        </w:rPr>
        <w:t>《全景福建》编写组编著；连哲彧，杨士焯翻译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全景福建  汉英双语版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《全景福建》编写组编著；连哲彧，杨士焯翻译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本书出售、求购地址：https://www.jiaokey.com/book/detail/14447903.html</w:t>
      </w:r>
    </w:p>
    <w:p>
      <w:r>
        <w:t>更多相关图书推荐：https://www.jiaokey.com</w:t>
      </w:r>
    </w:p>
    <w:p>
      <w:r>
        <w:t>《全景福建》编写组编著；连哲彧，杨士焯翻译 其他作品：https://www.jiaokey.com/tag/《全景福建》编写组编著；连哲彧，杨士焯翻译.html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关键词搜索：https://www.jiaokey.com/tag/全景福建  汉英双语版.html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