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  幽默大师  智慧人物</w:t>
      </w:r>
    </w:p>
    <w:p>
      <w:r>
        <w:t>作者：陈煜斓编著</w:t>
      </w:r>
    </w:p>
    <w:p>
      <w:r>
        <w:t>出版社：福州:福建人民出版社,2016.05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林语堂  幽默大师  智慧人物 评论地址：https://www.jiaokey.com/book/detail/14447902.html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