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离子液体与光电子能谱  英文版</w:t>
      </w:r>
    </w:p>
    <w:p>
      <w:r>
        <w:rPr>
          <w:rFonts w:ascii="宋体" w:hAnsi="宋体" w:eastAsia="宋体"/>
          <w:sz w:val="24"/>
        </w:rPr>
        <w:t>刘艳辉，门爽，高景龙著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离子液体与光电子能谱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刘艳辉，门爽，高景龙著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本书出售、求购地址：https://www.jiaokey.com/book/detail/14447893.html</w:t>
      </w:r>
    </w:p>
    <w:p>
      <w:r>
        <w:t>更多相关图书推荐：https://www.jiaokey.com</w:t>
      </w:r>
    </w:p>
    <w:p>
      <w:r>
        <w:t>刘艳辉，门爽，高景龙著 其他作品：https://www.jiaokey.com/tag/刘艳辉，门爽，高景龙著.html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关键词搜索：https://www.jiaokey.com/tag/离子液体与光电子能谱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