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连带Hermite基无条件稳定时域有限差分方法</w:t>
      </w:r>
    </w:p>
    <w:p>
      <w:r>
        <w:rPr>
          <w:rFonts w:ascii="宋体" w:hAnsi="宋体" w:eastAsia="宋体"/>
          <w:sz w:val="24"/>
        </w:rPr>
        <w:t>石立华，黄正宇著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连带Hermite基无条件稳定时域有限差分方法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石立华，黄正宇著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本书出售、求购地址：https://www.jiaokey.com/book/detail/14447864.html</w:t>
      </w:r>
    </w:p>
    <w:p>
      <w:r>
        <w:t>更多相关图书推荐：https://www.jiaokey.com</w:t>
      </w:r>
    </w:p>
    <w:p>
      <w:r>
        <w:t>石立华，黄正宇著 其他作品：https://www.jiaokey.com/tag/石立华，黄正宇著.html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关键词搜索：https://www.jiaokey.com/tag/连带Hermite基无条件稳定时域有限差分方法.html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