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有机化学选论  立体化学与反应机理</w:t>
      </w:r>
    </w:p>
    <w:p>
      <w:r>
        <w:rPr>
          <w:rFonts w:ascii="宋体" w:hAnsi="宋体" w:eastAsia="宋体"/>
          <w:sz w:val="24"/>
        </w:rPr>
        <w:t>赵明根，孙金鱼编著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有机化学选论  立体化学与反应机理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赵明根，孙金鱼编著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本书出售、求购地址：https://www.jiaokey.com/book/detail/14447861.html</w:t>
      </w:r>
    </w:p>
    <w:p>
      <w:r>
        <w:t>更多相关图书推荐：https://www.jiaokey.com</w:t>
      </w:r>
    </w:p>
    <w:p>
      <w:r>
        <w:t>赵明根，孙金鱼编著 其他作品：https://www.jiaokey.com/tag/赵明根，孙金鱼编著.html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关键词搜索：https://www.jiaokey.com/tag/有机化学选论  立体化学与反应机理.html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